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-2610/202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Давыдовой Юлии Вадимовны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2024 года не поступал. Установленный законодательством о налогах и сборах срок предоставления расчета по страховым взносам за 9 месяцев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Давыдовой Ю.В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40168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Давыдовой Ю.В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22.07.2024 года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Давыдовой Ю.В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Давыдову Юлию Вадимовну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0412365400655004272515182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8754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56D2-E44C-46F6-AD89-E1C9FFE50C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